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书名：让老板告诉你  这样做才能成为大咖主管</w:t>
      </w:r>
    </w:p>
    <w:p>
      <w:r>
        <w:t>作者：徐劲著</w:t>
      </w:r>
    </w:p>
    <w:p>
      <w:r>
        <w:t>出版社：广州:广东经济出版社,2016.12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让老板告诉你  这样做才能成为大咖主管 评论地址：https://www.jiaokey.com/book/detail/14318223.html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