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作者：（日）宫崎繁吉著；黄庆法译</w:t>
      </w:r>
    </w:p>
    <w:p>
      <w:r>
        <w:t>出版社：兰州:甘肃人民出版社,2016.08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郑成功 评论地址：https://www.jiaokey.com/book/detail/14318216.html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