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一弹就会  指弹吉他独奏曲流行金曲精选集  二维码即听  中文、蒙古文</w:t>
      </w:r>
    </w:p>
    <w:p>
      <w:r>
        <w:rPr>
          <w:rFonts w:ascii="宋体" w:hAnsi="宋体" w:eastAsia="宋体"/>
          <w:sz w:val="24"/>
        </w:rPr>
        <w:t>刘孟元，王湾主编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一弹就会  指弹吉他独奏曲流行金曲精选集  二维码即听  中文、蒙古文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刘孟元，王湾主编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本书出售、求购地址：https://www.jiaokey.com/book/detail/14318212.html</w:t>
      </w:r>
    </w:p>
    <w:p>
      <w:r>
        <w:t>更多相关图书推荐：https://www.jiaokey.com</w:t>
      </w:r>
    </w:p>
    <w:p>
      <w:r>
        <w:t>刘孟元，王湾主编 其他作品：https://www.jiaokey.com/tag/刘孟元，王湾主编.html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关键词搜索：https://www.jiaokey.com/tag/一弹就会  指弹吉他独奏曲流行金曲精选集  二维码即听  中文、蒙古文.html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