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中华优秀传统文化系列剪纸  《弟子规》·《二十四孝》  汉英对照</w:t>
      </w:r>
    </w:p>
    <w:p>
      <w:r>
        <w:rPr>
          <w:rFonts w:ascii="宋体" w:hAnsi="宋体" w:eastAsia="宋体"/>
          <w:sz w:val="24"/>
        </w:rPr>
        <w:t>段吉庆，段朋喆，段朋洁编著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中华优秀传统文化系列剪纸  《弟子规》·《二十四孝》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段吉庆，段朋喆，段朋洁编著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本书出售、求购地址：https://www.jiaokey.com/book/detail/14318209.html</w:t>
      </w:r>
    </w:p>
    <w:p>
      <w:r>
        <w:t>更多相关图书推荐：https://www.jiaokey.com</w:t>
      </w:r>
    </w:p>
    <w:p>
      <w:r>
        <w:t>段吉庆，段朋喆，段朋洁编著 其他作品：https://www.jiaokey.com/tag/段吉庆，段朋喆，段朋洁编著.html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关键词搜索：https://www.jiaokey.com/tag/中华优秀传统文化系列剪纸  《弟子规》·《二十四孝》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