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战略性新兴产业技术选择与要素禀赋耦合效应  基于兰西经济区的研究</w:t>
      </w:r>
    </w:p>
    <w:p>
      <w:r>
        <w:rPr>
          <w:rFonts w:ascii="宋体" w:hAnsi="宋体" w:eastAsia="宋体"/>
          <w:sz w:val="24"/>
        </w:rPr>
        <w:t>李秀芬，张平著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战略性新兴产业技术选择与要素禀赋耦合效应  基于兰西经济区的研究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李秀芬，张平著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本书出售、求购地址：https://www.jiaokey.com/book/detail/14318208.html</w:t>
      </w:r>
    </w:p>
    <w:p>
      <w:r>
        <w:t>更多相关图书推荐：https://www.jiaokey.com</w:t>
      </w:r>
    </w:p>
    <w:p>
      <w:r>
        <w:t>李秀芬，张平著 其他作品：https://www.jiaokey.com/tag/李秀芬，张平著.html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关键词搜索：https://www.jiaokey.com/tag/战略性新兴产业技术选择与要素禀赋耦合效应  基于兰西经济区的研究.html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