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经济社会统筹发展  “稳增长  调结构  促改革”  十八届六中全会后党政干部关注的重大理论与现实问题解读</w:t>
      </w:r>
    </w:p>
    <w:p>
      <w:r>
        <w:rPr>
          <w:rFonts w:ascii="宋体" w:hAnsi="宋体" w:eastAsia="宋体"/>
          <w:sz w:val="24"/>
        </w:rPr>
        <w:t>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经济社会统筹发展  “稳增长  调结构  促改革”  十八届六中全会后党政干部关注的重大理论与现实问题解读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本书出售、求购地址：https://www.jiaokey.com/book/detail/14318191.html</w:t>
      </w:r>
    </w:p>
    <w:p>
      <w:r>
        <w:t>更多相关图书推荐：https://www.jiaokey.com</w:t>
      </w:r>
    </w:p>
    <w:p>
      <w:r>
        <w:t>本书课题组编 其他作品：https://www.jiaokey.com/tag/本书课题组编.html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关键词搜索：https://www.jiaokey.com/tag/经济社会统筹发展  “稳增长  调结构  促改革”  十八届六中全会后党政干部关注的重大理论与现实问题解读.html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