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书名：引爆本地自媒体</w:t>
      </w:r>
    </w:p>
    <w:p>
      <w:r>
        <w:t>作者：王雄著</w:t>
      </w:r>
    </w:p>
    <w:p>
      <w:r>
        <w:t>出版社：北京:中国宇航出版社,2017.02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引爆本地自媒体 评论地址：https://www.jiaokey.com/book/detail/14318178.html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