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让外贸邮件说话  读懂客户心理的分析术</w:t>
      </w:r>
    </w:p>
    <w:p>
      <w:r>
        <w:rPr>
          <w:rFonts w:ascii="宋体" w:hAnsi="宋体" w:eastAsia="宋体"/>
          <w:sz w:val="24"/>
        </w:rPr>
        <w:t>蔡泽民（Chris）著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让外贸邮件说话  读懂客户心理的分析术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蔡泽民（Chris）著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本书出售、求购地址：https://www.jiaokey.com/book/detail/14318175.html</w:t>
      </w:r>
    </w:p>
    <w:p>
      <w:r>
        <w:t>更多相关图书推荐：https://www.jiaokey.com</w:t>
      </w:r>
    </w:p>
    <w:p>
      <w:r>
        <w:t>蔡泽民（Chris）著 其他作品：https://www.jiaokey.com/tag/蔡泽民（Chris）著.html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关键词搜索：https://www.jiaokey.com/tag/让外贸邮件说话  读懂客户心理的分析术.html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