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书名：汽车4S店营销模式与活动策划</w:t>
      </w:r>
    </w:p>
    <w:p>
      <w:r>
        <w:t>作者：杨婧主编</w:t>
      </w:r>
    </w:p>
    <w:p>
      <w:r>
        <w:t>出版社：广州：广东经济出版社</w:t>
      </w:r>
    </w:p>
    <w:p>
      <w:r>
        <w:t>出版日期：2016.12</w:t>
      </w:r>
    </w:p>
    <w:p>
      <w:r>
        <w:t>总页数：264</w:t>
      </w:r>
    </w:p>
    <w:p>
      <w:r>
        <w:t>更多请访问教客网: www.jiaokey.com</w:t>
      </w:r>
    </w:p>
    <w:p>
      <w:r>
        <w:t>汽车4S店营销模式与活动策划 评论地址：https://www.jiaokey.com/book/detail/14318171.html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