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书名：利率规则对中国市场经济的可适性检思</w:t>
      </w:r>
    </w:p>
    <w:p>
      <w:r>
        <w:t>作者：刘义圣，黄启才著</w:t>
      </w:r>
    </w:p>
    <w:p>
      <w:r>
        <w:t>出版社：长春:长春出版社,2016.12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利率规则对中国市场经济的可适性检思 评论地址：https://www.jiaokey.com/book/detail/14318170.html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