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市场形成基准利率的国际比较与中国借鉴</w:t>
      </w:r>
    </w:p>
    <w:p>
      <w:r>
        <w:rPr>
          <w:rFonts w:ascii="宋体" w:hAnsi="宋体" w:eastAsia="宋体"/>
          <w:sz w:val="24"/>
        </w:rPr>
        <w:t>王世杰，刘义圣著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市场形成基准利率的国际比较与中国借鉴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王世杰，刘义圣著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本书出售、求购地址：https://www.jiaokey.com/book/detail/14318167.html</w:t>
      </w:r>
    </w:p>
    <w:p>
      <w:r>
        <w:t>更多相关图书推荐：https://www.jiaokey.com</w:t>
      </w:r>
    </w:p>
    <w:p>
      <w:r>
        <w:t>王世杰，刘义圣著 其他作品：https://www.jiaokey.com/tag/王世杰，刘义圣著.html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关键词搜索：https://www.jiaokey.com/tag/市场形成基准利率的国际比较与中国借鉴.html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