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桂林味道  甲天下美食与土特产鉴赏</w:t>
      </w:r>
    </w:p>
    <w:p>
      <w:r>
        <w:rPr>
          <w:rFonts w:ascii="宋体" w:hAnsi="宋体" w:eastAsia="宋体"/>
          <w:sz w:val="24"/>
        </w:rPr>
        <w:t>王家旺，谭兴勇，朱芳琼著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桂林味道  甲天下美食与土特产鉴赏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王家旺，谭兴勇，朱芳琼著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本书出售、求购地址：https://www.jiaokey.com/book/detail/14318164.html</w:t>
      </w:r>
    </w:p>
    <w:p>
      <w:r>
        <w:t>更多相关图书推荐：https://www.jiaokey.com</w:t>
      </w:r>
    </w:p>
    <w:p>
      <w:r>
        <w:t>王家旺，谭兴勇，朱芳琼著 其他作品：https://www.jiaokey.com/tag/王家旺，谭兴勇，朱芳琼著.html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关键词搜索：https://www.jiaokey.com/tag/桂林味道  甲天下美食与土特产鉴赏.html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