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书名：匠人精神成就一流人才</w:t>
      </w:r>
    </w:p>
    <w:p>
      <w:r>
        <w:t>作者：蔡少惠编著</w:t>
      </w:r>
    </w:p>
    <w:p>
      <w:r>
        <w:t>出版社：北京日报出版社,2016.09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匠人精神成就一流人才 评论地址：https://www.jiaokey.com/book/detail/14318160.html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