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书名：成人本科学士学位英语统一考试  星级词汇大冲关  第2版</w:t>
      </w:r>
    </w:p>
    <w:p>
      <w:r>
        <w:t>作者：刘永权主编</w:t>
      </w:r>
    </w:p>
    <w:p>
      <w:r>
        <w:t>出版社：北京:北京语言大学出版社,2016.10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成人本科学士学位英语统一考试  星级词汇大冲关  第2版 评论地址：https://www.jiaokey.com/book/detail/14318153.html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