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教学是一段旅程  成长为卓越教师你一定要知道的事</w:t>
      </w:r>
    </w:p>
    <w:p>
      <w:r>
        <w:rPr>
          <w:rFonts w:ascii="宋体" w:hAnsi="宋体" w:eastAsia="宋体"/>
          <w:sz w:val="24"/>
        </w:rPr>
        <w:t>（英）杰夫·巴顿著；杨惕，冯琳译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教学是一段旅程  成长为卓越教师你一定要知道的事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（英）杰夫·巴顿著；杨惕，冯琳译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本书出售、求购地址：https://www.jiaokey.com/book/detail/14318120.html</w:t>
      </w:r>
    </w:p>
    <w:p>
      <w:r>
        <w:t>更多相关图书推荐：https://www.jiaokey.com</w:t>
      </w:r>
    </w:p>
    <w:p>
      <w:r>
        <w:t>（英）杰夫·巴顿著；杨惕，冯琳译 其他作品：https://www.jiaokey.com/tag/（英）杰夫·巴顿著；杨惕，冯琳译.html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关键词搜索：https://www.jiaokey.com/tag/教学是一段旅程  成长为卓越教师你一定要知道的事.html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