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书名：学校管理漫谈</w:t>
      </w:r>
    </w:p>
    <w:p>
      <w:r>
        <w:t>作者：张旭著</w:t>
      </w:r>
    </w:p>
    <w:p>
      <w:r>
        <w:t>出版社：北京:光明日报出版社,2016.09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学校管理漫谈 评论地址：https://www.jiaokey.com/book/detail/14318118.html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