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书名：不完备市场下权益连结保险产品定价和风险对冲</w:t>
      </w:r>
    </w:p>
    <w:p>
      <w:r>
        <w:t>作者:钱林义著</w:t>
      </w:r>
    </w:p>
    <w:p>
      <w:r>
        <w:t>出版社:上海：上海交通大学出版社</w:t>
      </w:r>
    </w:p>
    <w:p>
      <w:r>
        <w:t>出版日期：2016.10</w:t>
      </w:r>
    </w:p>
    <w:p>
      <w:r>
        <w:t>总页数：138</w:t>
      </w:r>
    </w:p>
    <w:p>
      <w:r>
        <w:t>更多请访问教客网:www.jiaokey.com</w:t>
      </w:r>
    </w:p>
    <w:p>
      <w:r>
        <w:t>不完备市场下权益连结保险产品定价和风险对冲评论地址：https://www.jiaokey.com/book/detail/14318102.html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