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国企供给侧改革  难点与对策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国企供给侧改革  难点与对策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本书出售、求购地址：https://www.jiaokey.com/book/detail/14318094.html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关键词搜索：https://www.jiaokey.com/tag/国企供给侧改革  难点与对策.html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