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书名：创新券政策制度汇编</w:t>
      </w:r>
    </w:p>
    <w:p>
      <w:r>
        <w:t>作者：国家科技基础条件平台中心编</w:t>
      </w:r>
    </w:p>
    <w:p>
      <w:r>
        <w:t>出版社：北京:科学技术文献出版社,2017.04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创新券政策制度汇编 评论地址：https://www.jiaokey.com/book/detail/14318092.html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