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跟原一平学最强推销术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跟原一平学最强推销术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本书出售、求购地址：https://www.jiaokey.com/book/detail/14318085.html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关键词搜索：https://www.jiaokey.com/tag/跟原一平学最强推销术.html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