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轻松3步  家居角落完美呈现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轻松3步  家居角落完美呈现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本书出售、求购地址：https://www.jiaokey.com/book/detail/14318084.html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关键词搜索：https://www.jiaokey.com/tag/轻松3步  家居角落完美呈现.html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