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用对防呆法打造零不良  防呆法的活用</w:t>
      </w:r>
    </w:p>
    <w:p>
      <w:r>
        <w:rPr>
          <w:rFonts w:ascii="宋体" w:hAnsi="宋体" w:eastAsia="宋体"/>
          <w:sz w:val="24"/>
        </w:rPr>
        <w:t>王家兴著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用对防呆法打造零不良  防呆法的活用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本书出售、求购地址：https://www.jiaokey.com/book/detail/14318080.html</w:t>
      </w:r>
    </w:p>
    <w:p>
      <w:r>
        <w:t>更多相关图书推荐：https://www.jiaokey.com</w:t>
      </w:r>
    </w:p>
    <w:p>
      <w:r>
        <w:t>王家兴著 其他作品：https://www.jiaokey.com/tag/王家兴著.html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关键词搜索：https://www.jiaokey.com/tag/用对防呆法打造零不良  防呆法的活用.html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