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不枯燥的素描入门书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不枯燥的素描入门书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本书出售、求购地址：https://www.jiaokey.com/book/detail/14318073.html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关键词搜索：https://www.jiaokey.com/tag/不枯燥的素描入门书.html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