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书名：真账实操教你学会计  明明白白学会计</w:t>
      </w:r>
    </w:p>
    <w:p>
      <w:r>
        <w:t>作者：谢桂生，陈新编著</w:t>
      </w:r>
    </w:p>
    <w:p>
      <w:r>
        <w:t>出版社：广州:广东经济出版社,2017.04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真账实操教你学会计  明明白白学会计 评论地址：https://www.jiaokey.com/book/detail/14318072.html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