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人际关系管理模式的跨文化语用研究  基于中英大学校园电子邮件的语料</w:t>
      </w:r>
    </w:p>
    <w:p>
      <w:r>
        <w:rPr>
          <w:rFonts w:ascii="宋体" w:hAnsi="宋体" w:eastAsia="宋体"/>
          <w:sz w:val="24"/>
        </w:rPr>
        <w:t>朱武汉著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人际关系管理模式的跨文化语用研究  基于中英大学校园电子邮件的语料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朱武汉著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本书出售、求购地址：https://www.jiaokey.com/book/detail/14318067.html</w:t>
      </w:r>
    </w:p>
    <w:p>
      <w:r>
        <w:t>更多相关图书推荐：https://www.jiaokey.com</w:t>
      </w:r>
    </w:p>
    <w:p>
      <w:r>
        <w:t>朱武汉著 其他作品：https://www.jiaokey.com/tag/朱武汉著.html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关键词搜索：https://www.jiaokey.com/tag/人际关系管理模式的跨文化语用研究  基于中英大学校园电子邮件的语料.html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