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书名：精英精进系列丛书  推销的艺术  全新升级版</w:t>
      </w:r>
    </w:p>
    <w:p>
      <w:r>
        <w:t>作者：崔小西著</w:t>
      </w:r>
    </w:p>
    <w:p>
      <w:r>
        <w:t>出版社：南昌：江西美术出版社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精英精进系列丛书  推销的艺术  全新升级版 评论地址：https://www.jiaokey.com/book/detail/14318034.html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