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书名：基金定投的奥秘</w:t>
      </w:r>
    </w:p>
    <w:p>
      <w:r>
        <w:t>作者：李伟主编</w:t>
      </w:r>
    </w:p>
    <w:p>
      <w:r>
        <w:t>出版社：成都:天地出版社,2017.04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基金定投的奥秘 评论地址：https://www.jiaokey.com/book/detail/14318015.html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