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一看就懂的装修水电书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一看就懂的装修水电书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本书出售、求购地址：https://www.jiaokey.com/book/detail/14318009.html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关键词搜索：https://www.jiaokey.com/tag/一看就懂的装修水电书.html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