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21世纪的学习和教学技术  前景瞻望</w:t>
      </w:r>
    </w:p>
    <w:p>
      <w:r>
        <w:rPr>
          <w:rFonts w:ascii="宋体" w:hAnsi="宋体" w:eastAsia="宋体"/>
          <w:sz w:val="24"/>
        </w:rPr>
        <w:t>（美）莫勒著主编；来凤琪译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21世纪的学习和教学技术  前景瞻望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（美）莫勒著主编；来凤琪译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本书出售、求购地址：https://www.jiaokey.com/book/detail/14318001.html</w:t>
      </w:r>
    </w:p>
    <w:p>
      <w:r>
        <w:t>更多相关图书推荐：https://www.jiaokey.com</w:t>
      </w:r>
    </w:p>
    <w:p>
      <w:r>
        <w:t>（美）莫勒著主编；来凤琪译 其他作品：https://www.jiaokey.com/tag/（美）莫勒著主编；来凤琪译.html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关键词搜索：https://www.jiaokey.com/tag/21世纪的学习和教学技术  前景瞻望.html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