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书名：金融行业营改增实战全攻略</w:t>
      </w:r>
    </w:p>
    <w:p>
      <w:r>
        <w:t>作者：苗树伟著</w:t>
      </w:r>
    </w:p>
    <w:p>
      <w:r>
        <w:t>出版社：中国财富出版社,2017.01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金融行业营改增实战全攻略 评论地址：https://www.jiaokey.com/book/detail/14317993.html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