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戏剧影视表导演教学研究</w:t>
      </w:r>
    </w:p>
    <w:p>
      <w:r>
        <w:rPr>
          <w:rFonts w:ascii="宋体" w:hAnsi="宋体" w:eastAsia="宋体"/>
          <w:sz w:val="24"/>
        </w:rPr>
        <w:t>冉常建，乔慧斌，王永庆主编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戏剧影视表导演教学研究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冉常建，乔慧斌，王永庆主编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本书出售、求购地址：https://www.jiaokey.com/book/detail/14317975.html</w:t>
      </w:r>
    </w:p>
    <w:p>
      <w:r>
        <w:t>更多相关图书推荐：https://www.jiaokey.com</w:t>
      </w:r>
    </w:p>
    <w:p>
      <w:r>
        <w:t>冉常建，乔慧斌，王永庆主编 其他作品：https://www.jiaokey.com/tag/冉常建，乔慧斌，王永庆主编.html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关键词搜索：https://www.jiaokey.com/tag/戏剧影视表导演教学研究.html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