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书名：祀与戎  欧洲反法西斯诗歌选集</w:t>
      </w:r>
    </w:p>
    <w:p>
      <w:r>
        <w:t>作者：北京外国语大学欧洲语言文化学院编译；赵刚，文铮主编</w:t>
      </w:r>
    </w:p>
    <w:p>
      <w:r>
        <w:t>出版社：北京：中国和平出版社</w:t>
      </w:r>
    </w:p>
    <w:p>
      <w:r>
        <w:t>出版日期：2016.07</w:t>
      </w:r>
    </w:p>
    <w:p>
      <w:r>
        <w:t>总页数：198</w:t>
      </w:r>
    </w:p>
    <w:p>
      <w:r>
        <w:t>更多请访问教客网: www.jiaokey.com</w:t>
      </w:r>
    </w:p>
    <w:p>
      <w:r>
        <w:t>祀与戎  欧洲反法西斯诗歌选集 评论地址：https://www.jiaokey.com/book/detail/14317932.html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