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书名：为小说申辩  理查德·鲍威尔斯小说研究</w:t>
      </w:r>
    </w:p>
    <w:p>
      <w:r>
        <w:t>作者：孙坚著</w:t>
      </w:r>
    </w:p>
    <w:p>
      <w:r>
        <w:t>出版社：陕西师范大学出版总社,2015.09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为小说申辩  理查德·鲍威尔斯小说研究 评论地址：https://www.jiaokey.com/book/detail/14317910.html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