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书名：恒涉艺滨  迟恒滨油画作品集</w:t>
      </w:r>
    </w:p>
    <w:p>
      <w:r>
        <w:t>作者：向勇主编</w:t>
      </w:r>
    </w:p>
    <w:p>
      <w:r>
        <w:t>出版社：北京:中国书店,2016.102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恒涉艺滨  迟恒滨油画作品集 评论地址：https://www.jiaokey.com/book/detail/14317909.html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