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民国时期经济统计资料汇编  第5册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民国时期经济统计资料汇编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本书出售、求购地址：https://www.jiaokey.com/book/detail/14317868.html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关键词搜索：https://www.jiaokey.com/tag/民国时期经济统计资料汇编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