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民国时期经济统计资料续编  第21册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民国时期经济统计资料续编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本书出售、求购地址：https://www.jiaokey.com/book/detail/14317857.html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关键词搜索：https://www.jiaokey.com/tag/民国时期经济统计资料续编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