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民国时期经济统计资料续编  第6册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民国时期经济统计资料续编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本书出售、求购地址：https://www.jiaokey.com/book/detail/14317845.html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关键词搜索：https://www.jiaokey.com/tag/民国时期经济统计资料续编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