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民国时期经济统计资料续编  第11册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民国时期经济统计资料续编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本书出售、求购地址：https://www.jiaokey.com/book/detail/14317844.html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关键词搜索：https://www.jiaokey.com/tag/民国时期经济统计资料续编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