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民国时期经济统计资料续编  第19册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民国时期经济统计资料续编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本书出售、求购地址：https://www.jiaokey.com/book/detail/14317838.html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关键词搜索：https://www.jiaokey.com/tag/民国时期经济统计资料续编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