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书名：清升平署戏曲人物扮相谱  卷上</w:t>
      </w:r>
    </w:p>
    <w:p>
      <w:r>
        <w:t>作者：杨连启编著</w:t>
      </w:r>
    </w:p>
    <w:p>
      <w:r>
        <w:t>出版社：北京:中国戏剧出版社,2016.01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清升平署戏曲人物扮相谱  卷上 评论地址：https://www.jiaokey.com/book/detail/14317811.html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