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书名：北平泾县会馆录汇辑</w:t>
      </w:r>
    </w:p>
    <w:p>
      <w:r>
        <w:t>作者：周向华，张翔点校</w:t>
      </w:r>
    </w:p>
    <w:p>
      <w:r>
        <w:t>出版社：芜湖:安徽师范大学出版社,2014.12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北平泾县会馆录汇辑 评论地址：https://www.jiaokey.com/book/detail/14317754.html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