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书名：道德真经藏室纂微篇</w:t>
      </w:r>
    </w:p>
    <w:p>
      <w:r>
        <w:t>作者：（宋）陈景元著；张永路校注</w:t>
      </w:r>
    </w:p>
    <w:p>
      <w:r>
        <w:t>出版社：北京：华夏出版社</w:t>
      </w:r>
    </w:p>
    <w:p>
      <w:r>
        <w:t>出版日期：2016.07</w:t>
      </w:r>
    </w:p>
    <w:p>
      <w:r>
        <w:t>总页数：217</w:t>
      </w:r>
    </w:p>
    <w:p>
      <w:r>
        <w:t>更多请访问教客网: www.jiaokey.com</w:t>
      </w:r>
    </w:p>
    <w:p>
      <w:r>
        <w:t>道德真经藏室纂微篇 评论地址：https://www.jiaokey.com/book/detail/14317753.html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