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日藏诗经古写本刻本汇编  第1辑  第12册</w:t>
      </w:r>
    </w:p>
    <w:p>
      <w:r>
        <w:rPr>
          <w:rFonts w:ascii="宋体" w:hAnsi="宋体" w:eastAsia="宋体"/>
          <w:sz w:val="24"/>
        </w:rPr>
        <w:t>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日藏诗经古写本刻本汇编  第1辑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本书出售、求购地址：https://www.jiaokey.com/book/detail/14317750.html</w:t>
      </w:r>
    </w:p>
    <w:p>
      <w:r>
        <w:t>更多相关图书推荐：https://www.jiaokey.com</w:t>
      </w:r>
    </w:p>
    <w:p>
      <w:r>
        <w:t>王晓平编著 其他作品：https://www.jiaokey.com/tag/王晓平编著.html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关键词搜索：https://www.jiaokey.com/tag/日藏诗经古写本刻本汇编  第1辑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