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日藏诗经古写本刻本汇编  第1辑  第4册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日藏诗经古写本刻本汇编  第1辑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本书出售、求购地址：https://www.jiaokey.com/book/detail/14317738.html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关键词搜索：https://www.jiaokey.com/tag/日藏诗经古写本刻本汇编  第1辑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