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现代法学之根本趋势</w:t>
      </w:r>
    </w:p>
    <w:p>
      <w:r>
        <w:rPr>
          <w:rFonts w:ascii="宋体" w:hAnsi="宋体" w:eastAsia="宋体"/>
          <w:sz w:val="24"/>
        </w:rPr>
        <w:t>（德）司丹木拉（R.Stammler）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现代法学之根本趋势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（德）司丹木拉（R.Stammler）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本书出售、求购地址：https://www.jiaokey.com/book/detail/14317696.html</w:t>
      </w:r>
    </w:p>
    <w:p>
      <w:r>
        <w:t>更多相关图书推荐：https://www.jiaokey.com</w:t>
      </w:r>
    </w:p>
    <w:p>
      <w:r>
        <w:t>（德）司丹木拉（R.Stammler） 其他作品：https://www.jiaokey.com/tag/（德）司丹木拉（R.Stammler）.html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关键词搜索：https://www.jiaokey.com/tag/现代法学之根本趋势.html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