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国际法之新趋势</w:t>
      </w:r>
    </w:p>
    <w:p>
      <w:r>
        <w:rPr>
          <w:rFonts w:ascii="宋体" w:hAnsi="宋体" w:eastAsia="宋体"/>
          <w:sz w:val="24"/>
        </w:rPr>
        <w:t>（希腊）鲍烈帝斯（N.Politis）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国际法之新趋势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（希腊）鲍烈帝斯（N.Politis）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本书出售、求购地址：https://www.jiaokey.com/book/detail/14317692.html</w:t>
      </w:r>
    </w:p>
    <w:p>
      <w:r>
        <w:t>更多相关图书推荐：https://www.jiaokey.com</w:t>
      </w:r>
    </w:p>
    <w:p>
      <w:r>
        <w:t>（希腊）鲍烈帝斯（N.Politis） 其他作品：https://www.jiaokey.com/tag/（希腊）鲍烈帝斯（N.Politis）.html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关键词搜索：https://www.jiaokey.com/tag/国际法之新趋势.html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