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唐诗三百首详析  第2册</w:t>
      </w:r>
    </w:p>
    <w:p>
      <w:r>
        <w:rPr>
          <w:rFonts w:ascii="宋体" w:hAnsi="宋体" w:eastAsia="宋体"/>
          <w:sz w:val="24"/>
        </w:rPr>
        <w:t>喻守真编著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唐诗三百首详析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本书出售、求购地址：https://www.jiaokey.com/book/detail/14317643.html</w:t>
      </w:r>
    </w:p>
    <w:p>
      <w:r>
        <w:t>更多相关图书推荐：https://www.jiaokey.com</w:t>
      </w:r>
    </w:p>
    <w:p>
      <w:r>
        <w:t>喻守真编著 其他作品：https://www.jiaokey.com/tag/喻守真编著.html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关键词搜索：https://www.jiaokey.com/tag/唐诗三百首详析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