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  第3册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本书出售、求购地址：https://www.jiaokey.com/book/detail/14317642.html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关键词搜索：https://www.jiaokey.com/tag/唐诗三百首详析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