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维多利亚时代文学的核心概念</w:t>
      </w:r>
    </w:p>
    <w:p>
      <w:r>
        <w:rPr>
          <w:rFonts w:ascii="宋体" w:hAnsi="宋体" w:eastAsia="宋体"/>
          <w:sz w:val="24"/>
        </w:rPr>
        <w:t>肖恩·佩奇斯（SeanPurchase）著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维多利亚时代文学的核心概念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肖恩·佩奇斯（SeanPurchase）著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本书出售、求购地址：https://www.jiaokey.com/book/detail/14317624.html</w:t>
      </w:r>
    </w:p>
    <w:p>
      <w:r>
        <w:t>更多相关图书推荐：https://www.jiaokey.com</w:t>
      </w:r>
    </w:p>
    <w:p>
      <w:r>
        <w:t>肖恩·佩奇斯（SeanPurchase）著 其他作品：https://www.jiaokey.com/tag/肖恩·佩奇斯（SeanPurchase）著.html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关键词搜索：https://www.jiaokey.com/tag/维多利亚时代文学的核心概念.html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