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书名：高情商的说话之道</w:t>
      </w:r>
    </w:p>
    <w:p>
      <w:r>
        <w:t>作者：（日）渡濑谦著；侯月译</w:t>
      </w:r>
    </w:p>
    <w:p>
      <w:r>
        <w:t>出版社：武汉:长江文艺出版社,2017.05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高情商的说话之道 评论地址：https://www.jiaokey.com/book/detail/14317621.html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